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4376" w14:textId="77777777" w:rsidR="008A3CBC" w:rsidRPr="008A3E2E" w:rsidRDefault="00000000">
      <w:pPr>
        <w:pStyle w:val="Ttulo1"/>
        <w:rPr>
          <w:lang w:val="pt-BR"/>
        </w:rPr>
      </w:pPr>
      <w:r w:rsidRPr="008A3E2E">
        <w:rPr>
          <w:lang w:val="pt-BR"/>
        </w:rPr>
        <w:t>Relatório Crítico Final de Grupo</w:t>
      </w:r>
      <w:r w:rsidRPr="008A3E2E">
        <w:rPr>
          <w:lang w:val="pt-BR"/>
        </w:rPr>
        <w:br/>
        <w:t>LOM3121 – Atividade Extensionista I – 2º semestre de 2025</w:t>
      </w:r>
    </w:p>
    <w:p w14:paraId="2BF0BEBD" w14:textId="77777777" w:rsidR="008A3CBC" w:rsidRPr="008A3E2E" w:rsidRDefault="00000000">
      <w:pPr>
        <w:rPr>
          <w:lang w:val="pt-BR"/>
        </w:rPr>
      </w:pPr>
      <w:r w:rsidRPr="008A3E2E">
        <w:rPr>
          <w:b/>
          <w:lang w:val="pt-BR"/>
        </w:rPr>
        <w:t xml:space="preserve">Orientações gerais: </w:t>
      </w:r>
      <w:r w:rsidRPr="008A3E2E">
        <w:rPr>
          <w:lang w:val="pt-BR"/>
        </w:rPr>
        <w:t>Este modelo deve ser utilizado pelo grupo para elaboração do relatório crítico final da disciplina. Preencha cada seção com texto claro, objetivo e reflexivo, procurando articular a experiência prática com a formação em engenharia. O relatório pode ter entre 6 e 12 páginas (sem contar anexos), em fonte legível (por exemplo, Times ou Arial, tamanho 11 ou 12).</w:t>
      </w:r>
    </w:p>
    <w:p w14:paraId="4DD22D54" w14:textId="77777777" w:rsidR="008A3CBC" w:rsidRPr="008A3E2E" w:rsidRDefault="00000000">
      <w:pPr>
        <w:pStyle w:val="Ttulo2"/>
        <w:rPr>
          <w:lang w:val="pt-BR"/>
        </w:rPr>
      </w:pPr>
      <w:r w:rsidRPr="008A3E2E">
        <w:rPr>
          <w:lang w:val="pt-BR"/>
        </w:rPr>
        <w:t>1. Identificação do projeto</w:t>
      </w:r>
    </w:p>
    <w:p w14:paraId="1321D319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Título do projeto: _________________________________</w:t>
      </w:r>
    </w:p>
    <w:p w14:paraId="13AC28EC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Nome do(s) estudante(s) do grupo: _________________________________</w:t>
      </w:r>
    </w:p>
    <w:p w14:paraId="4EAA9A1C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Curso(s) e período(s): _________________________________</w:t>
      </w:r>
    </w:p>
    <w:p w14:paraId="01E6FCBE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Docente responsável/orientador(a): _________________________________</w:t>
      </w:r>
    </w:p>
    <w:p w14:paraId="157AACF7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Instituição/parceiro(a) externo(a): _________________________________</w:t>
      </w:r>
    </w:p>
    <w:p w14:paraId="1E4A2C18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Período de realização do projeto (mês/ano – mês/ano): _________________________________</w:t>
      </w:r>
    </w:p>
    <w:p w14:paraId="1E8A4D38" w14:textId="77777777" w:rsidR="008A3CBC" w:rsidRPr="008A3E2E" w:rsidRDefault="00000000">
      <w:pPr>
        <w:pStyle w:val="Ttulo2"/>
        <w:rPr>
          <w:lang w:val="pt-BR"/>
        </w:rPr>
      </w:pPr>
      <w:r w:rsidRPr="008A3E2E">
        <w:rPr>
          <w:lang w:val="pt-BR"/>
        </w:rPr>
        <w:t>2. Resumo executivo do projeto</w:t>
      </w:r>
    </w:p>
    <w:p w14:paraId="3AC10F2C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Apresentar de forma sintética (entre 10 e 15 linhas) o projeto desenvolvido, indicando o problema abordado, os objetivos principais, o público atendido, as ações realizadas e os principais resultados e impactos observados.</w:t>
      </w:r>
    </w:p>
    <w:p w14:paraId="1B6FDCCF" w14:textId="77777777" w:rsidR="008A3CBC" w:rsidRPr="008A3E2E" w:rsidRDefault="00000000">
      <w:pPr>
        <w:pStyle w:val="Ttulo2"/>
        <w:rPr>
          <w:lang w:val="pt-BR"/>
        </w:rPr>
      </w:pPr>
      <w:r w:rsidRPr="008A3E2E">
        <w:rPr>
          <w:lang w:val="pt-BR"/>
        </w:rPr>
        <w:t>3. Contexto e justificativa</w:t>
      </w:r>
    </w:p>
    <w:p w14:paraId="2D76B22A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 xml:space="preserve">Descrever o contexto em que o projeto foi desenvolvido, incluindo: </w:t>
      </w:r>
    </w:p>
    <w:p w14:paraId="3D9DBB3E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Características da instituição/comunidade atendida;</w:t>
      </w:r>
    </w:p>
    <w:p w14:paraId="67250606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Situação-problema ou demanda inicial identificada;</w:t>
      </w:r>
    </w:p>
    <w:p w14:paraId="1264FF7B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Motivos que justificaram a escolha do tema e do público-alvo;</w:t>
      </w:r>
    </w:p>
    <w:p w14:paraId="47A9C95B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Relação do projeto com a formação em engenharia e com a atuação social da universidade.</w:t>
      </w:r>
    </w:p>
    <w:p w14:paraId="579E8053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Sempre que possível, contextualize com dados, observações de campo ou referências (por exemplo, documentos da instituição parceira, dados públicos, legislação, diretrizes curriculares etc.).</w:t>
      </w:r>
    </w:p>
    <w:p w14:paraId="76ADC8F0" w14:textId="77777777" w:rsidR="008A3CBC" w:rsidRPr="008A3E2E" w:rsidRDefault="00000000">
      <w:pPr>
        <w:pStyle w:val="Ttulo2"/>
        <w:rPr>
          <w:lang w:val="pt-BR"/>
        </w:rPr>
      </w:pPr>
      <w:r w:rsidRPr="008A3E2E">
        <w:rPr>
          <w:lang w:val="pt-BR"/>
        </w:rPr>
        <w:t>4. Objetivos do projeto</w:t>
      </w:r>
    </w:p>
    <w:p w14:paraId="0402A8C3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Apresentar o objetivo geral e os objetivos específicos do projeto, conforme planejado inicialmente ou ajustado ao longo da execução. Caso tenha havido mudanças em relação ao plano inicial, explicitar quais foram e por quê.</w:t>
      </w:r>
    </w:p>
    <w:p w14:paraId="7510E0D5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lastRenderedPageBreak/>
        <w:t>Objetivo geral:</w:t>
      </w:r>
    </w:p>
    <w:p w14:paraId="238E3AB9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__________________________________________________________________________</w:t>
      </w:r>
    </w:p>
    <w:p w14:paraId="226FA20D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Objetivos específicos:</w:t>
      </w:r>
    </w:p>
    <w:p w14:paraId="2FA89435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1) ________________________________________________________________________</w:t>
      </w:r>
    </w:p>
    <w:p w14:paraId="714A73AB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2) ________________________________________________________________________</w:t>
      </w:r>
    </w:p>
    <w:p w14:paraId="50444CB9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3) ________________________________________________________________________</w:t>
      </w:r>
    </w:p>
    <w:p w14:paraId="67403ABC" w14:textId="77777777" w:rsidR="008A3CBC" w:rsidRPr="008A3E2E" w:rsidRDefault="00000000">
      <w:pPr>
        <w:pStyle w:val="Ttulo2"/>
        <w:rPr>
          <w:lang w:val="pt-BR"/>
        </w:rPr>
      </w:pPr>
      <w:r w:rsidRPr="008A3E2E">
        <w:rPr>
          <w:lang w:val="pt-BR"/>
        </w:rPr>
        <w:t>5. Metodologia e desenvolvimento das atividades</w:t>
      </w:r>
    </w:p>
    <w:p w14:paraId="261A1CDC" w14:textId="77777777" w:rsidR="008A3CBC" w:rsidRDefault="00000000">
      <w:r w:rsidRPr="008A3E2E">
        <w:rPr>
          <w:lang w:val="pt-BR"/>
        </w:rPr>
        <w:t xml:space="preserve">Descrever como o projeto foi desenvolvido, indicando as estratégias, metodologias e etapas principais. </w:t>
      </w:r>
      <w:proofErr w:type="spellStart"/>
      <w:r>
        <w:t>Sugere</w:t>
      </w:r>
      <w:proofErr w:type="spellEnd"/>
      <w:r>
        <w:t xml:space="preserve">-se </w:t>
      </w:r>
      <w:proofErr w:type="spellStart"/>
      <w:r>
        <w:t>organizar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tópico</w:t>
      </w:r>
      <w:proofErr w:type="spellEnd"/>
      <w:r>
        <w:t xml:space="preserve"> em subtópicos, por exemplo:</w:t>
      </w:r>
    </w:p>
    <w:p w14:paraId="52D1E03D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5.1 Planejamento inicial (reuniões com o parceiro, definição de cronograma e materiais, divisão de tarefas no grupo);</w:t>
      </w:r>
    </w:p>
    <w:p w14:paraId="58946677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5.2 Ações realizadas (oficinas, encontros, atendimentos, visitas técnicas, atividades online etc.);</w:t>
      </w:r>
    </w:p>
    <w:p w14:paraId="502BC90F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5.3 Materiais e recursos utilizados (roteiros, slides, experimentos, aplicativos, plataformas digitais etc.);</w:t>
      </w:r>
    </w:p>
    <w:p w14:paraId="3ACD1885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5.4 Adaptações realizadas ao longo do processo (mudanças de abordagem, ajuste de linguagem, reorganização do cronograma etc.).</w:t>
      </w:r>
    </w:p>
    <w:p w14:paraId="69327883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É importante evidenciar o papel de cada integrante do grupo, bem como o papel da instituição parceira e do(a) docente orientador(a).</w:t>
      </w:r>
    </w:p>
    <w:p w14:paraId="50461D65" w14:textId="77777777" w:rsidR="008A3CBC" w:rsidRPr="008A3E2E" w:rsidRDefault="00000000">
      <w:pPr>
        <w:pStyle w:val="Ttulo2"/>
        <w:rPr>
          <w:lang w:val="pt-BR"/>
        </w:rPr>
      </w:pPr>
      <w:r w:rsidRPr="008A3E2E">
        <w:rPr>
          <w:lang w:val="pt-BR"/>
        </w:rPr>
        <w:t>6. Resultados alcançados e evidências</w:t>
      </w:r>
    </w:p>
    <w:p w14:paraId="2CE2836F" w14:textId="77777777" w:rsidR="008A3CBC" w:rsidRDefault="00000000">
      <w:r w:rsidRPr="008A3E2E">
        <w:rPr>
          <w:lang w:val="pt-BR"/>
        </w:rPr>
        <w:t xml:space="preserve">Apresentar e analisar os principais resultados do projeto, tanto quantitativos quanto qualitativos. </w:t>
      </w:r>
      <w:proofErr w:type="spellStart"/>
      <w:r>
        <w:t>Exemplos</w:t>
      </w:r>
      <w:proofErr w:type="spellEnd"/>
      <w:r>
        <w:t>:</w:t>
      </w:r>
    </w:p>
    <w:p w14:paraId="08D907B4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Número de pessoas atendidas/participantes;</w:t>
      </w:r>
    </w:p>
    <w:p w14:paraId="090937B8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Número de encontros/oficinas/atividades realizadas;</w:t>
      </w:r>
    </w:p>
    <w:p w14:paraId="41AB5194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Produtos gerados (materiais didáticos, protótipos, relatórios, vídeos, aplicativos etc.);</w:t>
      </w:r>
    </w:p>
    <w:p w14:paraId="64657C65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Percepções da equipe, da comunidade e da instituição parceira sobre as atividades;</w:t>
      </w:r>
    </w:p>
    <w:p w14:paraId="24622288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Mudanças observadas (de atitudes, conhecimentos, organização, processos etc.).</w:t>
      </w:r>
    </w:p>
    <w:p w14:paraId="63D38E33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Sempre que possível, utilize dados concretos, exemplos, depoimentos e registros (que podem ser detalhados nos anexos). Evite apenas descrever; procure interpretar o que esses resultados significam.</w:t>
      </w:r>
    </w:p>
    <w:p w14:paraId="46032FB7" w14:textId="77777777" w:rsidR="008A3CBC" w:rsidRPr="008A3E2E" w:rsidRDefault="00000000">
      <w:pPr>
        <w:pStyle w:val="Ttulo2"/>
        <w:rPr>
          <w:lang w:val="pt-BR"/>
        </w:rPr>
      </w:pPr>
      <w:r w:rsidRPr="008A3E2E">
        <w:rPr>
          <w:lang w:val="pt-BR"/>
        </w:rPr>
        <w:t>7. Análise crítica da experiência</w:t>
      </w:r>
    </w:p>
    <w:p w14:paraId="034A5C9F" w14:textId="77777777" w:rsidR="008A3CBC" w:rsidRDefault="00000000">
      <w:r w:rsidRPr="008A3E2E">
        <w:rPr>
          <w:lang w:val="pt-BR"/>
        </w:rPr>
        <w:t xml:space="preserve">Neste tópico, o grupo deve refletir criticamente sobre o projeto, indo além da descrição. </w:t>
      </w:r>
      <w:proofErr w:type="spellStart"/>
      <w:r>
        <w:t>Algumas</w:t>
      </w:r>
      <w:proofErr w:type="spellEnd"/>
      <w:r>
        <w:t xml:space="preserve"> </w:t>
      </w:r>
      <w:proofErr w:type="spellStart"/>
      <w:r>
        <w:t>questões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orientar essa análise:</w:t>
      </w:r>
    </w:p>
    <w:p w14:paraId="56CFEAC5" w14:textId="77777777" w:rsidR="008A3CBC" w:rsidRDefault="00000000">
      <w:pPr>
        <w:pStyle w:val="Commarcadores"/>
      </w:pPr>
      <w:r w:rsidRPr="008A3E2E">
        <w:rPr>
          <w:lang w:val="pt-BR"/>
        </w:rPr>
        <w:lastRenderedPageBreak/>
        <w:t xml:space="preserve">O projeto respondeu de forma adequada ao problema/demanda inicialmente identificada? </w:t>
      </w:r>
      <w:r>
        <w:t xml:space="preserve">Por </w:t>
      </w:r>
      <w:proofErr w:type="spellStart"/>
      <w:r>
        <w:t>quê</w:t>
      </w:r>
      <w:proofErr w:type="spellEnd"/>
      <w:r>
        <w:t>?</w:t>
      </w:r>
    </w:p>
    <w:p w14:paraId="016E6B74" w14:textId="77777777" w:rsidR="008A3CBC" w:rsidRDefault="00000000">
      <w:pPr>
        <w:pStyle w:val="Commarcadores"/>
      </w:pPr>
      <w:r w:rsidRPr="008A3E2E">
        <w:rPr>
          <w:lang w:val="pt-BR"/>
        </w:rPr>
        <w:t xml:space="preserve">Quais foram os principais desafios encontrados (logísticos, metodológicos, de comunicação, de engajamento etc.)? </w:t>
      </w:r>
      <w:r>
        <w:t xml:space="preserve">Como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enfrentados</w:t>
      </w:r>
      <w:proofErr w:type="spellEnd"/>
      <w:r>
        <w:t>?</w:t>
      </w:r>
    </w:p>
    <w:p w14:paraId="041CEA21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Que aprendizados o grupo teve sobre a realidade da comunidade/instituição atendida?</w:t>
      </w:r>
    </w:p>
    <w:p w14:paraId="644EB52D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Que competências técnicas e socioemocionais foram mais desenvolvidas durante o projeto?</w:t>
      </w:r>
    </w:p>
    <w:p w14:paraId="3A8965BC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Quais limites e fragilidades o projeto apresentou? O que poderia ter sido feito de forma diferente?</w:t>
      </w:r>
    </w:p>
    <w:p w14:paraId="4410A47B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Procurem dialogar, quando pertinente, com conceitos discutidos em aula (extensão universitária, currículo, inovação social, metodologias ativas, ética, entre outros).</w:t>
      </w:r>
    </w:p>
    <w:p w14:paraId="4D82CB97" w14:textId="77777777" w:rsidR="008A3CBC" w:rsidRPr="008A3E2E" w:rsidRDefault="00000000">
      <w:pPr>
        <w:pStyle w:val="Ttulo2"/>
        <w:rPr>
          <w:lang w:val="pt-BR"/>
        </w:rPr>
      </w:pPr>
      <w:r w:rsidRPr="008A3E2E">
        <w:rPr>
          <w:lang w:val="pt-BR"/>
        </w:rPr>
        <w:t>8. Impactos e contribuições</w:t>
      </w:r>
    </w:p>
    <w:p w14:paraId="2DC92F95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Discutir os impactos e contribuições do projeto em três dimensões:</w:t>
      </w:r>
    </w:p>
    <w:p w14:paraId="1A3324CC" w14:textId="77777777" w:rsidR="008A3CBC" w:rsidRPr="008A3E2E" w:rsidRDefault="00000000">
      <w:pPr>
        <w:pStyle w:val="Numerada"/>
        <w:rPr>
          <w:lang w:val="pt-BR"/>
        </w:rPr>
      </w:pPr>
      <w:r w:rsidRPr="008A3E2E">
        <w:rPr>
          <w:lang w:val="pt-BR"/>
        </w:rPr>
        <w:t>Impactos para a comunidade/parceiro(a): mudanças percebidas, benefícios, novos processos, fortalecimento de vínculos etc.;</w:t>
      </w:r>
    </w:p>
    <w:p w14:paraId="37176C65" w14:textId="77777777" w:rsidR="008A3CBC" w:rsidRPr="008A3E2E" w:rsidRDefault="00000000">
      <w:pPr>
        <w:pStyle w:val="Numerada"/>
        <w:rPr>
          <w:lang w:val="pt-BR"/>
        </w:rPr>
      </w:pPr>
      <w:r w:rsidRPr="008A3E2E">
        <w:rPr>
          <w:lang w:val="pt-BR"/>
        </w:rPr>
        <w:t>Impactos para a formação do grupo: aprendizagens profissionais, pessoais e acadêmicas;</w:t>
      </w:r>
    </w:p>
    <w:p w14:paraId="18A620B5" w14:textId="77777777" w:rsidR="008A3CBC" w:rsidRPr="008A3E2E" w:rsidRDefault="00000000">
      <w:pPr>
        <w:pStyle w:val="Numerada"/>
        <w:rPr>
          <w:lang w:val="pt-BR"/>
        </w:rPr>
      </w:pPr>
      <w:r w:rsidRPr="008A3E2E">
        <w:rPr>
          <w:lang w:val="pt-BR"/>
        </w:rPr>
        <w:t>Impactos para a universidade/curso: possibilidades de continuidade, articulação com outras disciplinas, projetos ou pesquisas.</w:t>
      </w:r>
    </w:p>
    <w:p w14:paraId="38417434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Aqui é importante evidenciar como a experiência contribuiu para a missão da universidade pública e para o compromisso social da engenharia.</w:t>
      </w:r>
    </w:p>
    <w:p w14:paraId="4213CE6D" w14:textId="77777777" w:rsidR="008A3CBC" w:rsidRPr="008A3E2E" w:rsidRDefault="00000000">
      <w:pPr>
        <w:pStyle w:val="Ttulo2"/>
        <w:rPr>
          <w:lang w:val="pt-BR"/>
        </w:rPr>
      </w:pPr>
      <w:r w:rsidRPr="008A3E2E">
        <w:rPr>
          <w:lang w:val="pt-BR"/>
        </w:rPr>
        <w:t>9. Continuidade e recomendações</w:t>
      </w:r>
    </w:p>
    <w:p w14:paraId="0CE2F5C8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Apontar perspectivas de continuidade do projeto ou de suas ações (pela mesma equipe ou por outros grupos/disciplinas), bem como sugestões e recomendações para aprimoramento, por exemplo:</w:t>
      </w:r>
    </w:p>
    <w:p w14:paraId="79FBA663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Possíveis desdobramentos do projeto em outras turmas, disciplinas ou projetos de extensão/PUB;</w:t>
      </w:r>
    </w:p>
    <w:p w14:paraId="462B0EAA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Sugestões à instituição parceira para manutenção ou ampliação das ações;</w:t>
      </w:r>
    </w:p>
    <w:p w14:paraId="7CDE5C68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Recomendações para futuros grupos que forem atuar em contextos semelhantes.</w:t>
      </w:r>
    </w:p>
    <w:p w14:paraId="798BFB03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Este tópico ajuda a consolidar o caráter processual e de longo prazo das ações de extensão.</w:t>
      </w:r>
    </w:p>
    <w:p w14:paraId="0A299E66" w14:textId="77777777" w:rsidR="008A3CBC" w:rsidRPr="008A3E2E" w:rsidRDefault="00000000">
      <w:pPr>
        <w:pStyle w:val="Ttulo2"/>
        <w:rPr>
          <w:lang w:val="pt-BR"/>
        </w:rPr>
      </w:pPr>
      <w:r w:rsidRPr="008A3E2E">
        <w:rPr>
          <w:lang w:val="pt-BR"/>
        </w:rPr>
        <w:t>10. Referências (se houver)</w:t>
      </w:r>
    </w:p>
    <w:p w14:paraId="79AE6FB7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Listar, em ordem alfabética, os materiais consultados e citados no relatório (textos, sites institucionais, documentos públicos, relatórios, legislação etc.), seguindo algum padrão de citação (por exemplo, ABNT). Caso não haja referências formais, este tópico pode ser omitido.</w:t>
      </w:r>
    </w:p>
    <w:p w14:paraId="3400B651" w14:textId="77777777" w:rsidR="008A3CBC" w:rsidRPr="008A3E2E" w:rsidRDefault="00000000">
      <w:pPr>
        <w:pStyle w:val="Ttulo2"/>
        <w:rPr>
          <w:lang w:val="pt-BR"/>
        </w:rPr>
      </w:pPr>
      <w:r w:rsidRPr="008A3E2E">
        <w:rPr>
          <w:lang w:val="pt-BR"/>
        </w:rPr>
        <w:lastRenderedPageBreak/>
        <w:t>11. Anexos (opcional)</w:t>
      </w:r>
    </w:p>
    <w:p w14:paraId="1A5F1E90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Incluir, se necessário, materiais complementares que ajudem a ilustrar e comprovar o desenvolvimento do projeto, tais como:</w:t>
      </w:r>
    </w:p>
    <w:p w14:paraId="4E244BAF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Fotos das atividades (com os devidos cuidados éticos e autorizações);</w:t>
      </w:r>
    </w:p>
    <w:p w14:paraId="61785C74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Modelos de materiais utilizados (roteiros, slides, folhetos, questionários etc.);</w:t>
      </w:r>
    </w:p>
    <w:p w14:paraId="617FACD9" w14:textId="77777777" w:rsidR="008A3CBC" w:rsidRPr="008A3E2E" w:rsidRDefault="00000000">
      <w:pPr>
        <w:pStyle w:val="Commarcadores"/>
        <w:rPr>
          <w:lang w:val="pt-BR"/>
        </w:rPr>
      </w:pPr>
      <w:r w:rsidRPr="008A3E2E">
        <w:rPr>
          <w:lang w:val="pt-BR"/>
        </w:rPr>
        <w:t>Tabelas ou gráficos com dados coletados;</w:t>
      </w:r>
    </w:p>
    <w:p w14:paraId="7A16F172" w14:textId="77777777" w:rsidR="008A3CBC" w:rsidRDefault="00000000">
      <w:pPr>
        <w:pStyle w:val="Commarcadores"/>
      </w:pPr>
      <w:r>
        <w:t xml:space="preserve">Outros </w:t>
      </w:r>
      <w:proofErr w:type="spellStart"/>
      <w:r>
        <w:t>registros</w:t>
      </w:r>
      <w:proofErr w:type="spellEnd"/>
      <w:r>
        <w:t xml:space="preserve"> </w:t>
      </w:r>
      <w:proofErr w:type="spellStart"/>
      <w:r>
        <w:t>relevantes</w:t>
      </w:r>
      <w:proofErr w:type="spellEnd"/>
      <w:r>
        <w:t>.</w:t>
      </w:r>
    </w:p>
    <w:p w14:paraId="5D39A2D7" w14:textId="77777777" w:rsidR="008A3CBC" w:rsidRPr="008A3E2E" w:rsidRDefault="00000000">
      <w:pPr>
        <w:rPr>
          <w:lang w:val="pt-BR"/>
        </w:rPr>
      </w:pPr>
      <w:r w:rsidRPr="008A3E2E">
        <w:rPr>
          <w:lang w:val="pt-BR"/>
        </w:rPr>
        <w:t>Lembre-se de mencionar, no corpo do texto, quando algum anexo for citado (por exemplo: “conforme Anexo 1”).</w:t>
      </w:r>
    </w:p>
    <w:p w14:paraId="55FB1513" w14:textId="77777777" w:rsidR="008A3E2E" w:rsidRPr="008A3E2E" w:rsidRDefault="008A3E2E">
      <w:pPr>
        <w:rPr>
          <w:lang w:val="pt-BR"/>
        </w:rPr>
      </w:pPr>
    </w:p>
    <w:sectPr w:rsidR="008A3E2E" w:rsidRPr="008A3E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5944140">
    <w:abstractNumId w:val="8"/>
  </w:num>
  <w:num w:numId="2" w16cid:durableId="1056658918">
    <w:abstractNumId w:val="6"/>
  </w:num>
  <w:num w:numId="3" w16cid:durableId="1023895952">
    <w:abstractNumId w:val="5"/>
  </w:num>
  <w:num w:numId="4" w16cid:durableId="1846704654">
    <w:abstractNumId w:val="4"/>
  </w:num>
  <w:num w:numId="5" w16cid:durableId="881016252">
    <w:abstractNumId w:val="7"/>
  </w:num>
  <w:num w:numId="6" w16cid:durableId="436799924">
    <w:abstractNumId w:val="3"/>
  </w:num>
  <w:num w:numId="7" w16cid:durableId="407267456">
    <w:abstractNumId w:val="2"/>
  </w:num>
  <w:num w:numId="8" w16cid:durableId="377554745">
    <w:abstractNumId w:val="1"/>
  </w:num>
  <w:num w:numId="9" w16cid:durableId="121720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A3CBC"/>
    <w:rsid w:val="008A3E2E"/>
    <w:rsid w:val="00AA1D8D"/>
    <w:rsid w:val="00B4146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ACA33"/>
  <w14:defaultImageDpi w14:val="300"/>
  <w15:docId w15:val="{DCEF8AB6-E932-4EEF-BEA2-75BFAB23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1020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Shigue</cp:lastModifiedBy>
  <cp:revision>2</cp:revision>
  <dcterms:created xsi:type="dcterms:W3CDTF">2013-12-23T23:15:00Z</dcterms:created>
  <dcterms:modified xsi:type="dcterms:W3CDTF">2025-12-02T03:21:00Z</dcterms:modified>
  <cp:category/>
</cp:coreProperties>
</file>