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505" w14:textId="3C0344EA" w:rsidR="00FC7CB5" w:rsidRDefault="00801797" w:rsidP="00801797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pt-BR"/>
        </w:rPr>
      </w:pPr>
      <w:r w:rsidRPr="00801797">
        <w:rPr>
          <w:rFonts w:ascii="Times New Roman" w:hAnsi="Times New Roman" w:cs="Times New Roman"/>
          <w:color w:val="auto"/>
          <w:sz w:val="24"/>
          <w:szCs w:val="24"/>
          <w:u w:val="single"/>
          <w:lang w:val="pt-BR"/>
        </w:rPr>
        <w:t>ESTUDO DIRIGIDO</w:t>
      </w:r>
    </w:p>
    <w:p w14:paraId="6477A06B" w14:textId="77777777" w:rsidR="00801797" w:rsidRPr="00801797" w:rsidRDefault="00801797" w:rsidP="00801797">
      <w:pPr>
        <w:rPr>
          <w:lang w:val="pt-BR"/>
        </w:rPr>
      </w:pPr>
    </w:p>
    <w:p w14:paraId="357311D1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1. Qual é a principal razão para o aumento da ventilação pulmonar em altitudes elevadas?</w:t>
      </w:r>
    </w:p>
    <w:p w14:paraId="1A7F3FF7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A) Para diminuir a frequência cardíaca</w:t>
      </w:r>
    </w:p>
    <w:p w14:paraId="1EC5B3AF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B) Para reduzir a produção de CO2</w:t>
      </w:r>
    </w:p>
    <w:p w14:paraId="218B08F5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Para captar a mesma quantidade de O2 do nível do mar</w:t>
      </w:r>
    </w:p>
    <w:p w14:paraId="6DE3644F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D) Para aumentar a temperatura corporal</w:t>
      </w:r>
    </w:p>
    <w:p w14:paraId="478C2B93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E) Para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evitar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desidratação</w:t>
      </w:r>
      <w:proofErr w:type="spellEnd"/>
    </w:p>
    <w:p w14:paraId="6770906C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Para captar a mesma quantidade de O2 do nível do mar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64618042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2. O que provoca a alcalose respiratória na altitude?</w:t>
      </w:r>
    </w:p>
    <w:p w14:paraId="0B825BF1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A) A diminuição da temperatura corporal</w:t>
      </w:r>
    </w:p>
    <w:p w14:paraId="230DD89C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B) A eliminação excessiva de CO2 e H+</w:t>
      </w:r>
    </w:p>
    <w:p w14:paraId="653BAB04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do volume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plasmático</w:t>
      </w:r>
      <w:proofErr w:type="spellEnd"/>
    </w:p>
    <w:p w14:paraId="3D1CAA32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D) Diminuição da frequência respiratória</w:t>
      </w:r>
    </w:p>
    <w:p w14:paraId="0FBA0FAB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Redução da pressão arterial</w:t>
      </w:r>
    </w:p>
    <w:p w14:paraId="6FF7BBE1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A eliminação excessiva de CO2 e H+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0DEF9FC0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3. Na altitude, qual é o efeito da redução da PO2 nos alvéolos sobre a saturação da hemoglobina?</w:t>
      </w:r>
    </w:p>
    <w:p w14:paraId="3CD049B7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para 100%</w:t>
      </w:r>
    </w:p>
    <w:p w14:paraId="1DA8B777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B) Reduz para 60%</w:t>
      </w:r>
    </w:p>
    <w:p w14:paraId="6C931CBB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Reduz de 98% para cerca de 92%</w:t>
      </w:r>
    </w:p>
    <w:p w14:paraId="62C21D3B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D) Não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alteração</w:t>
      </w:r>
      <w:proofErr w:type="spellEnd"/>
    </w:p>
    <w:p w14:paraId="4BE83E78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Aumenta para 105%</w:t>
      </w:r>
    </w:p>
    <w:p w14:paraId="27B159DC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Reduz de 98% para cerca de 92%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59D125B6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4. Qual adaptação cardiovascular ocorre em repouso na altitude?</w:t>
      </w:r>
    </w:p>
    <w:p w14:paraId="47A09A52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Redução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frequência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cardíaca</w:t>
      </w:r>
      <w:proofErr w:type="spellEnd"/>
    </w:p>
    <w:p w14:paraId="774D2882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B) Aumento do débito cardíaco</w:t>
      </w:r>
    </w:p>
    <w:p w14:paraId="6617F291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C) Diminuição da ventilação pulmonar</w:t>
      </w:r>
    </w:p>
    <w:p w14:paraId="3FC1A1E2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lastRenderedPageBreak/>
        <w:t>D) Aumento da pressão atmosférica</w:t>
      </w:r>
    </w:p>
    <w:p w14:paraId="026C2296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Redução da temperatura corporal</w:t>
      </w:r>
    </w:p>
    <w:p w14:paraId="097792E9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Aumento do débito cardíaco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4B4BB3E3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5. Por que o desempenho anaeróbio pode ser favorecido na altitude?</w:t>
      </w:r>
    </w:p>
    <w:p w14:paraId="3240E1A0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da PO2</w:t>
      </w:r>
    </w:p>
    <w:p w14:paraId="7E1C7D54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B) Maior volume de ar inalado</w:t>
      </w:r>
    </w:p>
    <w:p w14:paraId="2601074A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Redução da massa do ar</w:t>
      </w:r>
    </w:p>
    <w:p w14:paraId="10815A75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Melhor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aclimatação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térmica</w:t>
      </w:r>
      <w:proofErr w:type="spellEnd"/>
    </w:p>
    <w:p w14:paraId="4D77F34D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Diminuição da eritropoetina</w:t>
      </w:r>
    </w:p>
    <w:p w14:paraId="0DBD9EAD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Redução da massa do ar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3E7D1430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6. A aclimatação à altitude promove aumento de qual componente sanguíneo?</w:t>
      </w:r>
    </w:p>
    <w:p w14:paraId="5F7C37E6" w14:textId="77777777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A) Leucócitos</w:t>
      </w:r>
    </w:p>
    <w:p w14:paraId="3B7950D1" w14:textId="77777777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B) Plaquetas</w:t>
      </w:r>
    </w:p>
    <w:p w14:paraId="381E28BC" w14:textId="77777777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C) Hemoglobina</w:t>
      </w:r>
    </w:p>
    <w:p w14:paraId="780D80B8" w14:textId="77777777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D) Linfócitos</w:t>
      </w:r>
    </w:p>
    <w:p w14:paraId="39101D89" w14:textId="7DB74891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 xml:space="preserve">E) </w:t>
      </w:r>
      <w:r w:rsidR="00E46C5A">
        <w:rPr>
          <w:rFonts w:ascii="Times New Roman" w:hAnsi="Times New Roman" w:cs="Times New Roman"/>
          <w:sz w:val="24"/>
          <w:szCs w:val="24"/>
          <w:lang w:val="pt-BR"/>
        </w:rPr>
        <w:t>Lactato</w:t>
      </w:r>
    </w:p>
    <w:p w14:paraId="3A49F300" w14:textId="77777777" w:rsidR="00FC7CB5" w:rsidRPr="00E46C5A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RESPOSTA CORRETA: Hemoglobina</w:t>
      </w:r>
      <w:r w:rsidRPr="00E46C5A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41FC25DC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7. O que ocorre com o volume de ar nos pulmões ao subir rapidamente após um mergulho profundo?</w:t>
      </w:r>
    </w:p>
    <w:p w14:paraId="0145411E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mantém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constante</w:t>
      </w:r>
      <w:proofErr w:type="spellEnd"/>
    </w:p>
    <w:p w14:paraId="58DFC75B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B) Ele se comprime</w:t>
      </w:r>
    </w:p>
    <w:p w14:paraId="1BEFD563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Ele aumenta, podendo causar rompimento dos alvéolos</w:t>
      </w:r>
    </w:p>
    <w:p w14:paraId="5ADA0869" w14:textId="77777777" w:rsidR="00FC7CB5" w:rsidRPr="00E46C5A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46C5A">
        <w:rPr>
          <w:rFonts w:ascii="Times New Roman" w:hAnsi="Times New Roman" w:cs="Times New Roman"/>
          <w:sz w:val="24"/>
          <w:szCs w:val="24"/>
          <w:lang w:val="pt-BR"/>
        </w:rPr>
        <w:t>D) Ele desaparece</w:t>
      </w:r>
    </w:p>
    <w:p w14:paraId="79818EFD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E) Ele se torna oxigênio puro</w:t>
      </w:r>
    </w:p>
    <w:p w14:paraId="7A5780DC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Ele aumenta, podendo causar rompimento dos alvéolos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09F768FE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8. Qual é o principal problema da hiperventilação antes do mergulho?</w:t>
      </w:r>
    </w:p>
    <w:p w14:paraId="73838F7E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o VO2</w:t>
      </w:r>
    </w:p>
    <w:p w14:paraId="1924CFF5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lastRenderedPageBreak/>
        <w:t>B) Aumenta o CO2 arterial</w:t>
      </w:r>
    </w:p>
    <w:p w14:paraId="344AB528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Diminui o estímulo respiratório por queda do CO2</w:t>
      </w:r>
    </w:p>
    <w:p w14:paraId="3114A07D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corporal</w:t>
      </w:r>
    </w:p>
    <w:p w14:paraId="7F5DB6E5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Reduz a frequência cardíaca</w:t>
      </w:r>
    </w:p>
    <w:p w14:paraId="493E6714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Diminui o estímulo respiratório por queda do CO2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7A0535B7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9. Qual é a consequência cardiovascular da microgravidade?</w:t>
      </w:r>
    </w:p>
    <w:p w14:paraId="34EAAA50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do volume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plasmático</w:t>
      </w:r>
      <w:proofErr w:type="spellEnd"/>
    </w:p>
    <w:p w14:paraId="29948A38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B) Redução do retorno venoso</w:t>
      </w:r>
    </w:p>
    <w:p w14:paraId="428740F0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Queda transitória da PA ao retornar à Terra</w:t>
      </w:r>
    </w:p>
    <w:p w14:paraId="59D312AC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01797">
        <w:rPr>
          <w:rFonts w:ascii="Times New Roman" w:hAnsi="Times New Roman" w:cs="Times New Roman"/>
          <w:sz w:val="24"/>
          <w:szCs w:val="24"/>
        </w:rPr>
        <w:t>força</w:t>
      </w:r>
      <w:proofErr w:type="spellEnd"/>
      <w:r w:rsidRPr="00801797">
        <w:rPr>
          <w:rFonts w:ascii="Times New Roman" w:hAnsi="Times New Roman" w:cs="Times New Roman"/>
          <w:sz w:val="24"/>
          <w:szCs w:val="24"/>
        </w:rPr>
        <w:t xml:space="preserve"> muscular</w:t>
      </w:r>
    </w:p>
    <w:p w14:paraId="1180485F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E) Aumento do tônus vascular</w:t>
      </w:r>
    </w:p>
    <w:p w14:paraId="01652FF8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Queda transitória da PA ao retornar à Terra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21EDED33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10. O que acontece com a massa corporal durante voos espaciais prolongados?</w:t>
      </w:r>
    </w:p>
    <w:p w14:paraId="3FB18888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A) Aumenta devido à retenção hídrica</w:t>
      </w:r>
    </w:p>
    <w:p w14:paraId="18CFA7EE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797">
        <w:rPr>
          <w:rFonts w:ascii="Times New Roman" w:hAnsi="Times New Roman" w:cs="Times New Roman"/>
          <w:sz w:val="24"/>
          <w:szCs w:val="24"/>
        </w:rPr>
        <w:t>B) Não se altera</w:t>
      </w:r>
    </w:p>
    <w:p w14:paraId="716A216F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C) Diminui, inicialmente por perda de líquidos e depois por perda de gordura e proteínas</w:t>
      </w:r>
    </w:p>
    <w:p w14:paraId="0F91A693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D) Aumenta por acúmulo de CO2</w:t>
      </w:r>
    </w:p>
    <w:p w14:paraId="61B003A2" w14:textId="77777777" w:rsidR="00FC7CB5" w:rsidRPr="00801797" w:rsidRDefault="00801797" w:rsidP="00E46C5A">
      <w:pPr>
        <w:pStyle w:val="Commarcadores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E) Reduz exclusivamente por perda óssea</w:t>
      </w:r>
    </w:p>
    <w:p w14:paraId="38883A77" w14:textId="77777777" w:rsidR="00FC7CB5" w:rsidRPr="00801797" w:rsidRDefault="00801797" w:rsidP="008017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1797">
        <w:rPr>
          <w:rFonts w:ascii="Times New Roman" w:hAnsi="Times New Roman" w:cs="Times New Roman"/>
          <w:sz w:val="24"/>
          <w:szCs w:val="24"/>
          <w:lang w:val="pt-BR"/>
        </w:rPr>
        <w:t>RESPOSTA CORRETA: Diminui, inicialmente por perda de líquidos e depois por perda de gordura e proteínas</w:t>
      </w:r>
      <w:r w:rsidRPr="00801797">
        <w:rPr>
          <w:rFonts w:ascii="Times New Roman" w:hAnsi="Times New Roman" w:cs="Times New Roman"/>
          <w:sz w:val="24"/>
          <w:szCs w:val="24"/>
          <w:lang w:val="pt-BR"/>
        </w:rPr>
        <w:br/>
      </w:r>
    </w:p>
    <w:sectPr w:rsidR="00FC7CB5" w:rsidRPr="008017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1797"/>
    <w:rsid w:val="00AA1D8D"/>
    <w:rsid w:val="00B47730"/>
    <w:rsid w:val="00CB0664"/>
    <w:rsid w:val="00E46C5A"/>
    <w:rsid w:val="00FC693F"/>
    <w:rsid w:val="00F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241CD"/>
  <w14:defaultImageDpi w14:val="300"/>
  <w15:docId w15:val="{8426266F-86D3-4743-AD70-B0A72D2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Adelino Silva</cp:lastModifiedBy>
  <cp:revision>3</cp:revision>
  <dcterms:created xsi:type="dcterms:W3CDTF">2025-05-29T11:47:00Z</dcterms:created>
  <dcterms:modified xsi:type="dcterms:W3CDTF">2025-05-29T11:54:00Z</dcterms:modified>
  <cp:category/>
</cp:coreProperties>
</file>