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CE44" w14:textId="3520D3E7" w:rsidR="00C40272" w:rsidRPr="00EA1A08" w:rsidRDefault="00EA1A08" w:rsidP="00EA1A08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  <w:lang w:val="pt-BR"/>
        </w:rPr>
      </w:pPr>
      <w:r w:rsidRPr="00EA1A08">
        <w:rPr>
          <w:rFonts w:ascii="Times New Roman" w:hAnsi="Times New Roman" w:cs="Times New Roman"/>
          <w:color w:val="auto"/>
          <w:sz w:val="24"/>
          <w:szCs w:val="24"/>
          <w:u w:val="single"/>
          <w:lang w:val="pt-BR"/>
        </w:rPr>
        <w:t>ESTUDO DIRIGIDO</w:t>
      </w:r>
    </w:p>
    <w:p w14:paraId="5584DE5E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1. Qual é o principal mecanismo de perda de calor durante o exercício intenso?</w:t>
      </w:r>
    </w:p>
    <w:p w14:paraId="6553A9EB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Condução</w:t>
      </w:r>
      <w:proofErr w:type="spellEnd"/>
    </w:p>
    <w:p w14:paraId="55AA7A2E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B) Radiação</w:t>
      </w:r>
    </w:p>
    <w:p w14:paraId="081E2070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C) Evaporação</w:t>
      </w:r>
    </w:p>
    <w:p w14:paraId="06CF277B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D) Convecção</w:t>
      </w:r>
    </w:p>
    <w:p w14:paraId="542A5567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E) Respiração</w:t>
      </w:r>
    </w:p>
    <w:p w14:paraId="771B2156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RESPOSTA CORRETA: Evaporação</w:t>
      </w:r>
      <w:r w:rsidRPr="00EA1A08">
        <w:rPr>
          <w:rFonts w:ascii="Times New Roman" w:hAnsi="Times New Roman" w:cs="Times New Roman"/>
          <w:sz w:val="24"/>
          <w:szCs w:val="24"/>
        </w:rPr>
        <w:br/>
      </w:r>
    </w:p>
    <w:p w14:paraId="66DAE709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 xml:space="preserve">2. Como a umidade relativa do ar afeta a perda de </w:t>
      </w:r>
      <w:r w:rsidRPr="00EA1A08">
        <w:rPr>
          <w:rFonts w:ascii="Times New Roman" w:hAnsi="Times New Roman" w:cs="Times New Roman"/>
          <w:sz w:val="24"/>
          <w:szCs w:val="24"/>
          <w:lang w:val="pt-BR"/>
        </w:rPr>
        <w:t>calor pelo suor?</w:t>
      </w:r>
    </w:p>
    <w:p w14:paraId="76DE3BC7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Facilita</w:t>
      </w:r>
      <w:proofErr w:type="spellEnd"/>
      <w:r w:rsidRPr="00EA1A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evaporação</w:t>
      </w:r>
      <w:proofErr w:type="spellEnd"/>
    </w:p>
    <w:p w14:paraId="46A836A1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B) Não tem efeito</w:t>
      </w:r>
    </w:p>
    <w:p w14:paraId="3E44A9B6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C) Aumenta a produção de suor</w:t>
      </w:r>
    </w:p>
    <w:p w14:paraId="6B2F822E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D) Dificulta a evaporação devido ao menor gradiente de concentração</w:t>
      </w:r>
    </w:p>
    <w:p w14:paraId="18A22177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E) Impede a produção de suor</w:t>
      </w:r>
    </w:p>
    <w:p w14:paraId="1EEA845C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RESPOSTA CORRETA: Dificulta a evaporação devido ao menor gradiente de</w:t>
      </w:r>
      <w:r w:rsidRPr="00EA1A08">
        <w:rPr>
          <w:rFonts w:ascii="Times New Roman" w:hAnsi="Times New Roman" w:cs="Times New Roman"/>
          <w:sz w:val="24"/>
          <w:szCs w:val="24"/>
          <w:lang w:val="pt-BR"/>
        </w:rPr>
        <w:t xml:space="preserve"> concentração</w:t>
      </w:r>
      <w:r w:rsidRPr="00EA1A08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25E484C1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3. Qual hormônio é responsável por aumentar a reabsorção de sódio e cloreto nas glândulas sudoríparas?</w:t>
      </w:r>
    </w:p>
    <w:p w14:paraId="4AC5B6F4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Insulina</w:t>
      </w:r>
      <w:proofErr w:type="spellEnd"/>
    </w:p>
    <w:p w14:paraId="1E089C7D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B) Adrenalina</w:t>
      </w:r>
    </w:p>
    <w:p w14:paraId="4B6825D3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C) Aldosterona</w:t>
      </w:r>
    </w:p>
    <w:p w14:paraId="757FF541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D) Cortisol</w:t>
      </w:r>
    </w:p>
    <w:p w14:paraId="48F0A424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E) Noradrenalina</w:t>
      </w:r>
    </w:p>
    <w:p w14:paraId="52D5D7B6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RESPOSTA CORRETA: Aldosterona</w:t>
      </w:r>
      <w:r w:rsidRPr="00EA1A08">
        <w:rPr>
          <w:rFonts w:ascii="Times New Roman" w:hAnsi="Times New Roman" w:cs="Times New Roman"/>
          <w:sz w:val="24"/>
          <w:szCs w:val="24"/>
        </w:rPr>
        <w:br/>
      </w:r>
    </w:p>
    <w:p w14:paraId="70C14AC3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 xml:space="preserve">4. O que caracteriza a </w:t>
      </w:r>
      <w:proofErr w:type="spellStart"/>
      <w:r w:rsidRPr="00EA1A08">
        <w:rPr>
          <w:rFonts w:ascii="Times New Roman" w:hAnsi="Times New Roman" w:cs="Times New Roman"/>
          <w:sz w:val="24"/>
          <w:szCs w:val="24"/>
          <w:lang w:val="pt-BR"/>
        </w:rPr>
        <w:t>intermação</w:t>
      </w:r>
      <w:proofErr w:type="spellEnd"/>
      <w:r w:rsidRPr="00EA1A08">
        <w:rPr>
          <w:rFonts w:ascii="Times New Roman" w:hAnsi="Times New Roman" w:cs="Times New Roman"/>
          <w:sz w:val="24"/>
          <w:szCs w:val="24"/>
          <w:lang w:val="pt-BR"/>
        </w:rPr>
        <w:t>, um</w:t>
      </w:r>
      <w:r w:rsidRPr="00EA1A08">
        <w:rPr>
          <w:rFonts w:ascii="Times New Roman" w:hAnsi="Times New Roman" w:cs="Times New Roman"/>
          <w:sz w:val="24"/>
          <w:szCs w:val="24"/>
          <w:lang w:val="pt-BR"/>
        </w:rPr>
        <w:t xml:space="preserve"> distúrbio relacionado ao calor?</w:t>
      </w:r>
    </w:p>
    <w:p w14:paraId="425E1F63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A) Temperatura corporal inferior a 35 ºC</w:t>
      </w:r>
    </w:p>
    <w:p w14:paraId="2FE6FF3E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B) Interrupção da transpiração e temperatura interna acima de 40 ºC</w:t>
      </w:r>
    </w:p>
    <w:p w14:paraId="4BDAC50A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C) Sudorese excessiva com fadiga leve</w:t>
      </w:r>
    </w:p>
    <w:p w14:paraId="22C5F078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lastRenderedPageBreak/>
        <w:t>D) Perda de minerais sem alteração na consciência</w:t>
      </w:r>
    </w:p>
    <w:p w14:paraId="1EA6EB49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E) Hipotensão leve e pulso</w:t>
      </w:r>
      <w:r w:rsidRPr="00EA1A08">
        <w:rPr>
          <w:rFonts w:ascii="Times New Roman" w:hAnsi="Times New Roman" w:cs="Times New Roman"/>
          <w:sz w:val="24"/>
          <w:szCs w:val="24"/>
          <w:lang w:val="pt-BR"/>
        </w:rPr>
        <w:t xml:space="preserve"> lento</w:t>
      </w:r>
    </w:p>
    <w:p w14:paraId="049D1222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RESPOSTA CORRETA: Interrupção da transpiração e temperatura interna acima de 40 ºC</w:t>
      </w:r>
      <w:r w:rsidRPr="00EA1A08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18CD6830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5. Após aclimatação ao calor, por que ocorre diminuição da frequência cardíaca durante o exercício?</w:t>
      </w:r>
    </w:p>
    <w:p w14:paraId="1B22B801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Aumento</w:t>
      </w:r>
      <w:proofErr w:type="spellEnd"/>
      <w:r w:rsidRPr="00EA1A0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temperatura</w:t>
      </w:r>
      <w:proofErr w:type="spellEnd"/>
      <w:r w:rsidRPr="00EA1A08">
        <w:rPr>
          <w:rFonts w:ascii="Times New Roman" w:hAnsi="Times New Roman" w:cs="Times New Roman"/>
          <w:sz w:val="24"/>
          <w:szCs w:val="24"/>
        </w:rPr>
        <w:t xml:space="preserve"> corporal</w:t>
      </w:r>
    </w:p>
    <w:p w14:paraId="1DF9CB8B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 xml:space="preserve">B) Redução da produção de </w:t>
      </w:r>
      <w:r w:rsidRPr="00EA1A08">
        <w:rPr>
          <w:rFonts w:ascii="Times New Roman" w:hAnsi="Times New Roman" w:cs="Times New Roman"/>
          <w:sz w:val="24"/>
          <w:szCs w:val="24"/>
          <w:lang w:val="pt-BR"/>
        </w:rPr>
        <w:t>suor</w:t>
      </w:r>
    </w:p>
    <w:p w14:paraId="13024A6C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C) Aumento do volume de ejeção e do volume plasmático</w:t>
      </w:r>
    </w:p>
    <w:p w14:paraId="59EDCA2E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Diminuição</w:t>
      </w:r>
      <w:proofErr w:type="spellEnd"/>
      <w:r w:rsidRPr="00EA1A08">
        <w:rPr>
          <w:rFonts w:ascii="Times New Roman" w:hAnsi="Times New Roman" w:cs="Times New Roman"/>
          <w:sz w:val="24"/>
          <w:szCs w:val="24"/>
        </w:rPr>
        <w:t xml:space="preserve"> da taxa metabólica</w:t>
      </w:r>
    </w:p>
    <w:p w14:paraId="1272225A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E) Redução da demanda energética</w:t>
      </w:r>
    </w:p>
    <w:p w14:paraId="3F9C8FCB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RESPOSTA CORRETA: Aumento do volume de ejeção e do volume plasmático</w:t>
      </w:r>
      <w:r w:rsidRPr="00EA1A08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744521F4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6. Qual é o efeito do exercício no calor sobre o consumo de o</w:t>
      </w:r>
      <w:r w:rsidRPr="00EA1A08">
        <w:rPr>
          <w:rFonts w:ascii="Times New Roman" w:hAnsi="Times New Roman" w:cs="Times New Roman"/>
          <w:sz w:val="24"/>
          <w:szCs w:val="24"/>
          <w:lang w:val="pt-BR"/>
        </w:rPr>
        <w:t>xigênio?</w:t>
      </w:r>
    </w:p>
    <w:p w14:paraId="1B348B39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A) Reduz o consumo devido à fadiga</w:t>
      </w:r>
    </w:p>
    <w:p w14:paraId="49CDCDAB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Permanece</w:t>
      </w:r>
      <w:proofErr w:type="spellEnd"/>
      <w:r w:rsidRPr="00EA1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inalterado</w:t>
      </w:r>
      <w:proofErr w:type="spellEnd"/>
    </w:p>
    <w:p w14:paraId="7757E94B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C) Aumenta devido à maior demanda cardiovascular e respiratória</w:t>
      </w:r>
    </w:p>
    <w:p w14:paraId="029DC9BA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Diminui</w:t>
      </w:r>
      <w:proofErr w:type="spellEnd"/>
      <w:r w:rsidRPr="00EA1A08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vasoconstrição</w:t>
      </w:r>
      <w:proofErr w:type="spellEnd"/>
      <w:r w:rsidRPr="00EA1A08">
        <w:rPr>
          <w:rFonts w:ascii="Times New Roman" w:hAnsi="Times New Roman" w:cs="Times New Roman"/>
          <w:sz w:val="24"/>
          <w:szCs w:val="24"/>
        </w:rPr>
        <w:t xml:space="preserve"> periférica</w:t>
      </w:r>
    </w:p>
    <w:p w14:paraId="7A509233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E) Aumenta por produção excessiva de lactato</w:t>
      </w:r>
    </w:p>
    <w:p w14:paraId="0005A020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RESPOSTA CORRETA: Aumenta devido à mai</w:t>
      </w:r>
      <w:r w:rsidRPr="00EA1A08">
        <w:rPr>
          <w:rFonts w:ascii="Times New Roman" w:hAnsi="Times New Roman" w:cs="Times New Roman"/>
          <w:sz w:val="24"/>
          <w:szCs w:val="24"/>
          <w:lang w:val="pt-BR"/>
        </w:rPr>
        <w:t>or demanda cardiovascular e respiratória</w:t>
      </w:r>
      <w:r w:rsidRPr="00EA1A08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72DC9DE6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7. O que causa as cãibras pelo calor?</w:t>
      </w:r>
    </w:p>
    <w:p w14:paraId="14A27C31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Hipotermia</w:t>
      </w:r>
      <w:proofErr w:type="spellEnd"/>
      <w:r w:rsidRPr="00EA1A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tremores</w:t>
      </w:r>
      <w:proofErr w:type="spellEnd"/>
    </w:p>
    <w:p w14:paraId="388319FA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B) Redução da temperatura muscular</w:t>
      </w:r>
    </w:p>
    <w:p w14:paraId="18884BD0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C) Perda de minerais e desidratação</w:t>
      </w:r>
    </w:p>
    <w:p w14:paraId="3FD122AF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D) Falta de carboidratos na dieta</w:t>
      </w:r>
    </w:p>
    <w:p w14:paraId="552C6F49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Aumento</w:t>
      </w:r>
      <w:proofErr w:type="spellEnd"/>
      <w:r w:rsidRPr="00EA1A0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frequência</w:t>
      </w:r>
      <w:proofErr w:type="spellEnd"/>
      <w:r w:rsidRPr="00EA1A08">
        <w:rPr>
          <w:rFonts w:ascii="Times New Roman" w:hAnsi="Times New Roman" w:cs="Times New Roman"/>
          <w:sz w:val="24"/>
          <w:szCs w:val="24"/>
        </w:rPr>
        <w:t xml:space="preserve"> cardíaca</w:t>
      </w:r>
    </w:p>
    <w:p w14:paraId="24B629F3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RESPOSTA COR</w:t>
      </w:r>
      <w:r w:rsidRPr="00EA1A08">
        <w:rPr>
          <w:rFonts w:ascii="Times New Roman" w:hAnsi="Times New Roman" w:cs="Times New Roman"/>
          <w:sz w:val="24"/>
          <w:szCs w:val="24"/>
          <w:lang w:val="pt-BR"/>
        </w:rPr>
        <w:t>RETA: Perda de minerais e desidratação</w:t>
      </w:r>
      <w:r w:rsidRPr="00EA1A08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7B740E5D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8. Qual mecanismo não contribui para o aumento da produção de calor no frio?</w:t>
      </w:r>
    </w:p>
    <w:p w14:paraId="2E5803BE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Tremores</w:t>
      </w:r>
      <w:proofErr w:type="spellEnd"/>
      <w:r w:rsidRPr="00EA1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musculares</w:t>
      </w:r>
      <w:proofErr w:type="spellEnd"/>
    </w:p>
    <w:p w14:paraId="0194508A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B) Termogênese sem tremores</w:t>
      </w:r>
    </w:p>
    <w:p w14:paraId="31E280AC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C) Vasodilatação periférica</w:t>
      </w:r>
    </w:p>
    <w:p w14:paraId="596F0559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D) Estímulo simpático ao metabolismo</w:t>
      </w:r>
    </w:p>
    <w:p w14:paraId="132D1BE3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 xml:space="preserve">E) Atividade </w:t>
      </w:r>
      <w:r w:rsidRPr="00EA1A08">
        <w:rPr>
          <w:rFonts w:ascii="Times New Roman" w:hAnsi="Times New Roman" w:cs="Times New Roman"/>
          <w:sz w:val="24"/>
          <w:szCs w:val="24"/>
        </w:rPr>
        <w:t>muscular involuntária</w:t>
      </w:r>
    </w:p>
    <w:p w14:paraId="44938884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RESPOSTA CORRETA: Vasodilatação periférica</w:t>
      </w:r>
      <w:r w:rsidRPr="00EA1A08">
        <w:rPr>
          <w:rFonts w:ascii="Times New Roman" w:hAnsi="Times New Roman" w:cs="Times New Roman"/>
          <w:sz w:val="24"/>
          <w:szCs w:val="24"/>
        </w:rPr>
        <w:br/>
      </w:r>
    </w:p>
    <w:p w14:paraId="6AE8FA81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9. Qual fator aumenta a tolerância ao frio?</w:t>
      </w:r>
    </w:p>
    <w:p w14:paraId="06DF1CCE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Baixa</w:t>
      </w:r>
      <w:proofErr w:type="spellEnd"/>
      <w:r w:rsidRPr="00EA1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EA1A08">
        <w:rPr>
          <w:rFonts w:ascii="Times New Roman" w:hAnsi="Times New Roman" w:cs="Times New Roman"/>
          <w:sz w:val="24"/>
          <w:szCs w:val="24"/>
        </w:rPr>
        <w:t xml:space="preserve"> corporal</w:t>
      </w:r>
    </w:p>
    <w:p w14:paraId="3860BAB7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B) Alta relação superfície corporal/peso</w:t>
      </w:r>
    </w:p>
    <w:p w14:paraId="71E7DAF0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C) Alta condutividade térmica do tecido adiposo</w:t>
      </w:r>
    </w:p>
    <w:p w14:paraId="66C72EEF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 xml:space="preserve">D) Maior espessura da </w:t>
      </w:r>
      <w:r w:rsidRPr="00EA1A08">
        <w:rPr>
          <w:rFonts w:ascii="Times New Roman" w:hAnsi="Times New Roman" w:cs="Times New Roman"/>
          <w:sz w:val="24"/>
          <w:szCs w:val="24"/>
          <w:lang w:val="pt-BR"/>
        </w:rPr>
        <w:t>camada adiposa</w:t>
      </w:r>
    </w:p>
    <w:p w14:paraId="02606982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Menor</w:t>
      </w:r>
      <w:proofErr w:type="spellEnd"/>
      <w:r w:rsidRPr="00EA1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densidade</w:t>
      </w:r>
      <w:proofErr w:type="spellEnd"/>
      <w:r w:rsidRPr="00EA1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capilar</w:t>
      </w:r>
      <w:proofErr w:type="spellEnd"/>
    </w:p>
    <w:p w14:paraId="47BC5C2B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RESPOSTA CORRETA: Maior espessura da camada adiposa</w:t>
      </w:r>
      <w:r w:rsidRPr="00EA1A08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2028C374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 xml:space="preserve">10. Durante o exercício em ambiente quente, o débito cardíaco se mantém mesmo com redução do volume de ejeção. </w:t>
      </w:r>
      <w:r w:rsidRPr="00EA1A08">
        <w:rPr>
          <w:rFonts w:ascii="Times New Roman" w:hAnsi="Times New Roman" w:cs="Times New Roman"/>
          <w:sz w:val="24"/>
          <w:szCs w:val="24"/>
        </w:rPr>
        <w:t xml:space="preserve">O que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compensa</w:t>
      </w:r>
      <w:proofErr w:type="spellEnd"/>
      <w:r w:rsidRPr="00EA1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A08">
        <w:rPr>
          <w:rFonts w:ascii="Times New Roman" w:hAnsi="Times New Roman" w:cs="Times New Roman"/>
          <w:sz w:val="24"/>
          <w:szCs w:val="24"/>
        </w:rPr>
        <w:t>essa</w:t>
      </w:r>
      <w:proofErr w:type="spellEnd"/>
      <w:r w:rsidRPr="00EA1A08">
        <w:rPr>
          <w:rFonts w:ascii="Times New Roman" w:hAnsi="Times New Roman" w:cs="Times New Roman"/>
          <w:sz w:val="24"/>
          <w:szCs w:val="24"/>
        </w:rPr>
        <w:t xml:space="preserve"> redução?</w:t>
      </w:r>
    </w:p>
    <w:p w14:paraId="56DEFDD9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A) Aumento da pressão</w:t>
      </w:r>
      <w:r w:rsidRPr="00EA1A08">
        <w:rPr>
          <w:rFonts w:ascii="Times New Roman" w:hAnsi="Times New Roman" w:cs="Times New Roman"/>
          <w:sz w:val="24"/>
          <w:szCs w:val="24"/>
        </w:rPr>
        <w:t xml:space="preserve"> arterial</w:t>
      </w:r>
    </w:p>
    <w:p w14:paraId="43BD5D53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B) Redução da ventilação pulmonar</w:t>
      </w:r>
    </w:p>
    <w:p w14:paraId="52B21DC8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A08">
        <w:rPr>
          <w:rFonts w:ascii="Times New Roman" w:hAnsi="Times New Roman" w:cs="Times New Roman"/>
          <w:sz w:val="24"/>
          <w:szCs w:val="24"/>
        </w:rPr>
        <w:t>C) Aumento da frequência cardíaca</w:t>
      </w:r>
    </w:p>
    <w:p w14:paraId="162D5953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D) Aumento da resistência vascular periférica</w:t>
      </w:r>
    </w:p>
    <w:p w14:paraId="64C88C8F" w14:textId="77777777" w:rsidR="00C40272" w:rsidRPr="00EA1A08" w:rsidRDefault="00EA1A08" w:rsidP="00EA1A08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E) Diminuição do consumo de oxigênio</w:t>
      </w:r>
    </w:p>
    <w:p w14:paraId="7CC527C2" w14:textId="77777777" w:rsidR="00C40272" w:rsidRPr="00EA1A08" w:rsidRDefault="00EA1A08" w:rsidP="00EA1A0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1A08">
        <w:rPr>
          <w:rFonts w:ascii="Times New Roman" w:hAnsi="Times New Roman" w:cs="Times New Roman"/>
          <w:sz w:val="24"/>
          <w:szCs w:val="24"/>
          <w:lang w:val="pt-BR"/>
        </w:rPr>
        <w:t>RESPOSTA CORRETA: Aumento da frequência cardíaca</w:t>
      </w:r>
      <w:r w:rsidRPr="00EA1A08">
        <w:rPr>
          <w:rFonts w:ascii="Times New Roman" w:hAnsi="Times New Roman" w:cs="Times New Roman"/>
          <w:sz w:val="24"/>
          <w:szCs w:val="24"/>
          <w:lang w:val="pt-BR"/>
        </w:rPr>
        <w:br/>
      </w:r>
    </w:p>
    <w:sectPr w:rsidR="00C40272" w:rsidRPr="00EA1A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33B3"/>
    <w:rsid w:val="00326F90"/>
    <w:rsid w:val="00AA1D8D"/>
    <w:rsid w:val="00B47730"/>
    <w:rsid w:val="00C40272"/>
    <w:rsid w:val="00CB0664"/>
    <w:rsid w:val="00EA1A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53B4C1"/>
  <w14:defaultImageDpi w14:val="300"/>
  <w15:docId w15:val="{9277EEFB-BBC6-4006-A04B-2DEFC718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Adelino Silva</cp:lastModifiedBy>
  <cp:revision>3</cp:revision>
  <dcterms:created xsi:type="dcterms:W3CDTF">2025-05-29T11:52:00Z</dcterms:created>
  <dcterms:modified xsi:type="dcterms:W3CDTF">2025-05-29T11:55:00Z</dcterms:modified>
  <cp:category/>
</cp:coreProperties>
</file>